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913CA" w14:textId="77777777" w:rsidR="00E35170" w:rsidRDefault="00000000">
      <w:r>
        <w:rPr>
          <w:noProof/>
        </w:rPr>
        <w:drawing>
          <wp:inline distT="0" distB="0" distL="0" distR="0" wp14:anchorId="13CC3C51" wp14:editId="1D32B124">
            <wp:extent cx="1440000" cy="58599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nzlei-Logo (neu)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585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D8F3DC" w14:textId="77777777" w:rsidR="00E35170" w:rsidRPr="00E652A1" w:rsidRDefault="00000000">
      <w:pPr>
        <w:rPr>
          <w:rFonts w:ascii="Aptos" w:hAnsi="Aptos"/>
        </w:rPr>
      </w:pPr>
      <w:r w:rsidRPr="00E652A1">
        <w:rPr>
          <w:rFonts w:ascii="Aptos" w:hAnsi="Aptos"/>
          <w:b/>
          <w:sz w:val="36"/>
        </w:rPr>
        <w:t>Empfängerliste</w:t>
      </w:r>
    </w:p>
    <w:p w14:paraId="13104A11" w14:textId="77777777" w:rsidR="00E35170" w:rsidRPr="00E652A1" w:rsidRDefault="00000000">
      <w:pPr>
        <w:jc w:val="center"/>
        <w:rPr>
          <w:rFonts w:ascii="Aptos" w:hAnsi="Aptos"/>
        </w:rPr>
      </w:pPr>
      <w:r w:rsidRPr="00E652A1">
        <w:rPr>
          <w:rFonts w:ascii="Aptos" w:hAnsi="Aptos"/>
        </w:rPr>
        <w:t>Angaben zum Nachweis der Höhe und der geschäftlichen Veranlassung</w:t>
      </w:r>
      <w:r w:rsidRPr="00E652A1">
        <w:rPr>
          <w:rFonts w:ascii="Aptos" w:hAnsi="Aptos"/>
        </w:rPr>
        <w:br/>
        <w:t>von Geschenkaufwendungen (§ 4 Abs. 5 Nr. 1 EStG)</w:t>
      </w:r>
    </w:p>
    <w:p w14:paraId="693C00E7" w14:textId="77777777" w:rsidR="00E35170" w:rsidRPr="00E652A1" w:rsidRDefault="00000000">
      <w:pPr>
        <w:rPr>
          <w:rFonts w:ascii="Aptos" w:hAnsi="Aptos"/>
        </w:rPr>
      </w:pPr>
      <w:proofErr w:type="spellStart"/>
      <w:r w:rsidRPr="00E652A1">
        <w:rPr>
          <w:rFonts w:ascii="Aptos" w:hAnsi="Aptos"/>
          <w:b/>
        </w:rPr>
        <w:t>Schenkende</w:t>
      </w:r>
      <w:proofErr w:type="spellEnd"/>
      <w:r w:rsidRPr="00E652A1">
        <w:rPr>
          <w:rFonts w:ascii="Aptos" w:hAnsi="Aptos"/>
          <w:b/>
        </w:rPr>
        <w:t xml:space="preserve"> </w:t>
      </w:r>
      <w:proofErr w:type="spellStart"/>
      <w:r w:rsidRPr="00E652A1">
        <w:rPr>
          <w:rFonts w:ascii="Aptos" w:hAnsi="Aptos"/>
          <w:b/>
        </w:rPr>
        <w:t>Firma</w:t>
      </w:r>
      <w:proofErr w:type="spellEnd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E35170" w:rsidRPr="00E652A1" w14:paraId="4A74E557" w14:textId="77777777">
        <w:tc>
          <w:tcPr>
            <w:tcW w:w="4320" w:type="dxa"/>
          </w:tcPr>
          <w:p w14:paraId="3DFB9EB8" w14:textId="77777777" w:rsidR="00E35170" w:rsidRPr="00E652A1" w:rsidRDefault="00000000">
            <w:pPr>
              <w:rPr>
                <w:rFonts w:ascii="Aptos" w:hAnsi="Aptos"/>
              </w:rPr>
            </w:pPr>
            <w:r w:rsidRPr="00E652A1">
              <w:rPr>
                <w:rFonts w:ascii="Aptos" w:hAnsi="Aptos"/>
              </w:rPr>
              <w:t>Firmenname</w:t>
            </w:r>
          </w:p>
        </w:tc>
        <w:tc>
          <w:tcPr>
            <w:tcW w:w="4320" w:type="dxa"/>
          </w:tcPr>
          <w:p w14:paraId="7904DBE5" w14:textId="77777777" w:rsidR="00E35170" w:rsidRPr="00E652A1" w:rsidRDefault="00E35170">
            <w:pPr>
              <w:rPr>
                <w:rFonts w:ascii="Aptos" w:hAnsi="Aptos"/>
              </w:rPr>
            </w:pPr>
          </w:p>
        </w:tc>
      </w:tr>
      <w:tr w:rsidR="00E35170" w:rsidRPr="00E652A1" w14:paraId="10F69CDA" w14:textId="77777777">
        <w:tc>
          <w:tcPr>
            <w:tcW w:w="4320" w:type="dxa"/>
          </w:tcPr>
          <w:p w14:paraId="018F0BE8" w14:textId="56AE5243" w:rsidR="00E35170" w:rsidRPr="00E652A1" w:rsidRDefault="00000000">
            <w:pPr>
              <w:rPr>
                <w:rFonts w:ascii="Aptos" w:hAnsi="Aptos"/>
              </w:rPr>
            </w:pPr>
            <w:proofErr w:type="spellStart"/>
            <w:r w:rsidRPr="00E652A1">
              <w:rPr>
                <w:rFonts w:ascii="Aptos" w:hAnsi="Aptos"/>
              </w:rPr>
              <w:t>Anschrift</w:t>
            </w:r>
            <w:proofErr w:type="spellEnd"/>
          </w:p>
        </w:tc>
        <w:tc>
          <w:tcPr>
            <w:tcW w:w="4320" w:type="dxa"/>
          </w:tcPr>
          <w:p w14:paraId="67C879D4" w14:textId="77777777" w:rsidR="00E35170" w:rsidRPr="00E652A1" w:rsidRDefault="00E35170">
            <w:pPr>
              <w:rPr>
                <w:rFonts w:ascii="Aptos" w:hAnsi="Aptos"/>
              </w:rPr>
            </w:pPr>
          </w:p>
        </w:tc>
      </w:tr>
    </w:tbl>
    <w:p w14:paraId="01A69823" w14:textId="77777777" w:rsidR="004B01A1" w:rsidRPr="00E652A1" w:rsidRDefault="004B01A1">
      <w:pPr>
        <w:rPr>
          <w:rFonts w:ascii="Aptos" w:hAnsi="Aptos"/>
          <w:b/>
        </w:rPr>
      </w:pPr>
    </w:p>
    <w:p w14:paraId="7CB5C1EA" w14:textId="75A2CD30" w:rsidR="00E35170" w:rsidRPr="00E652A1" w:rsidRDefault="00000000">
      <w:pPr>
        <w:rPr>
          <w:rFonts w:ascii="Aptos" w:hAnsi="Aptos"/>
        </w:rPr>
      </w:pPr>
      <w:proofErr w:type="spellStart"/>
      <w:r w:rsidRPr="00E652A1">
        <w:rPr>
          <w:rFonts w:ascii="Aptos" w:hAnsi="Aptos"/>
          <w:b/>
        </w:rPr>
        <w:t>Angaben</w:t>
      </w:r>
      <w:proofErr w:type="spellEnd"/>
      <w:r w:rsidRPr="00E652A1">
        <w:rPr>
          <w:rFonts w:ascii="Aptos" w:hAnsi="Aptos"/>
          <w:b/>
        </w:rPr>
        <w:t xml:space="preserve"> </w:t>
      </w:r>
      <w:proofErr w:type="spellStart"/>
      <w:r w:rsidRPr="00E652A1">
        <w:rPr>
          <w:rFonts w:ascii="Aptos" w:hAnsi="Aptos"/>
          <w:b/>
        </w:rPr>
        <w:t>zur</w:t>
      </w:r>
      <w:proofErr w:type="spellEnd"/>
      <w:r w:rsidRPr="00E652A1">
        <w:rPr>
          <w:rFonts w:ascii="Aptos" w:hAnsi="Aptos"/>
          <w:b/>
        </w:rPr>
        <w:t xml:space="preserve"> </w:t>
      </w:r>
      <w:proofErr w:type="spellStart"/>
      <w:r w:rsidRPr="00E652A1">
        <w:rPr>
          <w:rFonts w:ascii="Aptos" w:hAnsi="Aptos"/>
          <w:b/>
        </w:rPr>
        <w:t>Rechnung</w:t>
      </w:r>
      <w:proofErr w:type="spellEnd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17"/>
        <w:gridCol w:w="4313"/>
      </w:tblGrid>
      <w:tr w:rsidR="00E35170" w:rsidRPr="00E652A1" w14:paraId="26249EDA" w14:textId="77777777">
        <w:tc>
          <w:tcPr>
            <w:tcW w:w="4320" w:type="dxa"/>
          </w:tcPr>
          <w:p w14:paraId="63DD187B" w14:textId="77777777" w:rsidR="00E35170" w:rsidRPr="00E652A1" w:rsidRDefault="00000000">
            <w:pPr>
              <w:rPr>
                <w:rFonts w:ascii="Aptos" w:hAnsi="Aptos"/>
              </w:rPr>
            </w:pPr>
            <w:r w:rsidRPr="00E652A1">
              <w:rPr>
                <w:rFonts w:ascii="Aptos" w:hAnsi="Aptos"/>
              </w:rPr>
              <w:t>Rechnungsdatum</w:t>
            </w:r>
          </w:p>
        </w:tc>
        <w:tc>
          <w:tcPr>
            <w:tcW w:w="4320" w:type="dxa"/>
          </w:tcPr>
          <w:p w14:paraId="340104DF" w14:textId="77777777" w:rsidR="00E35170" w:rsidRPr="00E652A1" w:rsidRDefault="00E35170">
            <w:pPr>
              <w:rPr>
                <w:rFonts w:ascii="Aptos" w:hAnsi="Aptos"/>
              </w:rPr>
            </w:pPr>
          </w:p>
        </w:tc>
      </w:tr>
      <w:tr w:rsidR="00E35170" w:rsidRPr="00E652A1" w14:paraId="608C717F" w14:textId="77777777">
        <w:tc>
          <w:tcPr>
            <w:tcW w:w="4320" w:type="dxa"/>
          </w:tcPr>
          <w:p w14:paraId="65EEE1BE" w14:textId="77777777" w:rsidR="00E35170" w:rsidRPr="00E652A1" w:rsidRDefault="00000000">
            <w:pPr>
              <w:rPr>
                <w:rFonts w:ascii="Aptos" w:hAnsi="Aptos"/>
              </w:rPr>
            </w:pPr>
            <w:r w:rsidRPr="00E652A1">
              <w:rPr>
                <w:rFonts w:ascii="Aptos" w:hAnsi="Aptos"/>
              </w:rPr>
              <w:t>Rechnungsnummer</w:t>
            </w:r>
          </w:p>
        </w:tc>
        <w:tc>
          <w:tcPr>
            <w:tcW w:w="4320" w:type="dxa"/>
          </w:tcPr>
          <w:p w14:paraId="185719FB" w14:textId="77777777" w:rsidR="00E35170" w:rsidRPr="00E652A1" w:rsidRDefault="00E35170">
            <w:pPr>
              <w:rPr>
                <w:rFonts w:ascii="Aptos" w:hAnsi="Aptos"/>
              </w:rPr>
            </w:pPr>
          </w:p>
        </w:tc>
      </w:tr>
      <w:tr w:rsidR="00E35170" w:rsidRPr="00E652A1" w14:paraId="27BBBFF1" w14:textId="77777777">
        <w:tc>
          <w:tcPr>
            <w:tcW w:w="4320" w:type="dxa"/>
          </w:tcPr>
          <w:p w14:paraId="06EB01A3" w14:textId="77777777" w:rsidR="00E35170" w:rsidRPr="00E652A1" w:rsidRDefault="00000000">
            <w:pPr>
              <w:rPr>
                <w:rFonts w:ascii="Aptos" w:hAnsi="Aptos"/>
              </w:rPr>
            </w:pPr>
            <w:r w:rsidRPr="00E652A1">
              <w:rPr>
                <w:rFonts w:ascii="Aptos" w:hAnsi="Aptos"/>
              </w:rPr>
              <w:t>Firmenname (Rechnungsaussteller)</w:t>
            </w:r>
          </w:p>
        </w:tc>
        <w:tc>
          <w:tcPr>
            <w:tcW w:w="4320" w:type="dxa"/>
          </w:tcPr>
          <w:p w14:paraId="00AA7E4B" w14:textId="77777777" w:rsidR="00E35170" w:rsidRPr="00E652A1" w:rsidRDefault="00E35170">
            <w:pPr>
              <w:rPr>
                <w:rFonts w:ascii="Aptos" w:hAnsi="Aptos"/>
              </w:rPr>
            </w:pPr>
          </w:p>
        </w:tc>
      </w:tr>
      <w:tr w:rsidR="00E35170" w:rsidRPr="00E652A1" w14:paraId="21771A44" w14:textId="77777777">
        <w:tc>
          <w:tcPr>
            <w:tcW w:w="4320" w:type="dxa"/>
          </w:tcPr>
          <w:p w14:paraId="68BF38F9" w14:textId="77777777" w:rsidR="00E35170" w:rsidRPr="00E652A1" w:rsidRDefault="00000000">
            <w:pPr>
              <w:rPr>
                <w:rFonts w:ascii="Aptos" w:hAnsi="Aptos"/>
              </w:rPr>
            </w:pPr>
            <w:r w:rsidRPr="00E652A1">
              <w:rPr>
                <w:rFonts w:ascii="Aptos" w:hAnsi="Aptos"/>
              </w:rPr>
              <w:t>Rechnungsbetrag</w:t>
            </w:r>
          </w:p>
        </w:tc>
        <w:tc>
          <w:tcPr>
            <w:tcW w:w="4320" w:type="dxa"/>
          </w:tcPr>
          <w:p w14:paraId="0AF9852F" w14:textId="77777777" w:rsidR="00E35170" w:rsidRPr="00E652A1" w:rsidRDefault="00E35170">
            <w:pPr>
              <w:rPr>
                <w:rFonts w:ascii="Aptos" w:hAnsi="Aptos"/>
              </w:rPr>
            </w:pPr>
          </w:p>
        </w:tc>
      </w:tr>
    </w:tbl>
    <w:p w14:paraId="71377366" w14:textId="77777777" w:rsidR="00E35170" w:rsidRPr="00E652A1" w:rsidRDefault="00E35170">
      <w:pPr>
        <w:rPr>
          <w:rFonts w:ascii="Aptos" w:hAnsi="Apto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78"/>
        <w:gridCol w:w="2877"/>
        <w:gridCol w:w="2875"/>
      </w:tblGrid>
      <w:tr w:rsidR="00E35170" w:rsidRPr="00E652A1" w14:paraId="17F92609" w14:textId="77777777" w:rsidTr="00E652A1">
        <w:tc>
          <w:tcPr>
            <w:tcW w:w="2878" w:type="dxa"/>
          </w:tcPr>
          <w:p w14:paraId="775301F1" w14:textId="77777777" w:rsidR="00E35170" w:rsidRPr="00E652A1" w:rsidRDefault="00000000">
            <w:pPr>
              <w:rPr>
                <w:rFonts w:ascii="Aptos" w:hAnsi="Aptos"/>
              </w:rPr>
            </w:pPr>
            <w:proofErr w:type="spellStart"/>
            <w:r w:rsidRPr="00E652A1">
              <w:rPr>
                <w:rFonts w:ascii="Aptos" w:hAnsi="Aptos"/>
              </w:rPr>
              <w:t>Empfängername</w:t>
            </w:r>
            <w:proofErr w:type="spellEnd"/>
          </w:p>
        </w:tc>
        <w:tc>
          <w:tcPr>
            <w:tcW w:w="2877" w:type="dxa"/>
          </w:tcPr>
          <w:p w14:paraId="467E7E59" w14:textId="77777777" w:rsidR="00E35170" w:rsidRPr="00E652A1" w:rsidRDefault="00000000">
            <w:pPr>
              <w:rPr>
                <w:rFonts w:ascii="Aptos" w:hAnsi="Aptos"/>
              </w:rPr>
            </w:pPr>
            <w:r w:rsidRPr="00E652A1">
              <w:rPr>
                <w:rFonts w:ascii="Aptos" w:hAnsi="Aptos"/>
              </w:rPr>
              <w:t>Bezeichnung Geschenk</w:t>
            </w:r>
          </w:p>
        </w:tc>
        <w:tc>
          <w:tcPr>
            <w:tcW w:w="2875" w:type="dxa"/>
          </w:tcPr>
          <w:p w14:paraId="7DC209A6" w14:textId="77777777" w:rsidR="00E35170" w:rsidRPr="00E652A1" w:rsidRDefault="00000000">
            <w:pPr>
              <w:rPr>
                <w:rFonts w:ascii="Aptos" w:hAnsi="Aptos"/>
              </w:rPr>
            </w:pPr>
            <w:r w:rsidRPr="00E652A1">
              <w:rPr>
                <w:rFonts w:ascii="Aptos" w:hAnsi="Aptos"/>
              </w:rPr>
              <w:t>Wert (€)</w:t>
            </w:r>
          </w:p>
        </w:tc>
      </w:tr>
      <w:tr w:rsidR="00E35170" w:rsidRPr="00E652A1" w14:paraId="4711BFD2" w14:textId="77777777" w:rsidTr="00E652A1">
        <w:tc>
          <w:tcPr>
            <w:tcW w:w="2878" w:type="dxa"/>
          </w:tcPr>
          <w:p w14:paraId="4C34DD24" w14:textId="77777777" w:rsidR="00E35170" w:rsidRPr="00E652A1" w:rsidRDefault="00E35170">
            <w:pPr>
              <w:rPr>
                <w:rFonts w:ascii="Aptos" w:hAnsi="Aptos"/>
              </w:rPr>
            </w:pPr>
          </w:p>
        </w:tc>
        <w:tc>
          <w:tcPr>
            <w:tcW w:w="2877" w:type="dxa"/>
          </w:tcPr>
          <w:p w14:paraId="23149EEC" w14:textId="77777777" w:rsidR="00E35170" w:rsidRPr="00E652A1" w:rsidRDefault="00E35170">
            <w:pPr>
              <w:rPr>
                <w:rFonts w:ascii="Aptos" w:hAnsi="Aptos"/>
              </w:rPr>
            </w:pPr>
          </w:p>
        </w:tc>
        <w:tc>
          <w:tcPr>
            <w:tcW w:w="2875" w:type="dxa"/>
          </w:tcPr>
          <w:p w14:paraId="69218C56" w14:textId="77777777" w:rsidR="00E35170" w:rsidRPr="00E652A1" w:rsidRDefault="00E35170">
            <w:pPr>
              <w:rPr>
                <w:rFonts w:ascii="Aptos" w:hAnsi="Aptos"/>
              </w:rPr>
            </w:pPr>
          </w:p>
        </w:tc>
      </w:tr>
      <w:tr w:rsidR="00E35170" w:rsidRPr="00E652A1" w14:paraId="423CADB0" w14:textId="77777777" w:rsidTr="00E652A1">
        <w:tc>
          <w:tcPr>
            <w:tcW w:w="2878" w:type="dxa"/>
          </w:tcPr>
          <w:p w14:paraId="0EF8A971" w14:textId="77777777" w:rsidR="00E35170" w:rsidRPr="00E652A1" w:rsidRDefault="00E35170">
            <w:pPr>
              <w:rPr>
                <w:rFonts w:ascii="Aptos" w:hAnsi="Aptos"/>
              </w:rPr>
            </w:pPr>
          </w:p>
        </w:tc>
        <w:tc>
          <w:tcPr>
            <w:tcW w:w="2877" w:type="dxa"/>
          </w:tcPr>
          <w:p w14:paraId="748918D5" w14:textId="77777777" w:rsidR="00E35170" w:rsidRPr="00E652A1" w:rsidRDefault="00E35170">
            <w:pPr>
              <w:rPr>
                <w:rFonts w:ascii="Aptos" w:hAnsi="Aptos"/>
              </w:rPr>
            </w:pPr>
          </w:p>
        </w:tc>
        <w:tc>
          <w:tcPr>
            <w:tcW w:w="2875" w:type="dxa"/>
          </w:tcPr>
          <w:p w14:paraId="4A8A99D7" w14:textId="77777777" w:rsidR="00E35170" w:rsidRPr="00E652A1" w:rsidRDefault="00E35170">
            <w:pPr>
              <w:rPr>
                <w:rFonts w:ascii="Aptos" w:hAnsi="Aptos"/>
              </w:rPr>
            </w:pPr>
          </w:p>
        </w:tc>
      </w:tr>
      <w:tr w:rsidR="00E35170" w:rsidRPr="00E652A1" w14:paraId="76CFAF7A" w14:textId="77777777" w:rsidTr="00E652A1">
        <w:tc>
          <w:tcPr>
            <w:tcW w:w="2878" w:type="dxa"/>
          </w:tcPr>
          <w:p w14:paraId="2CE017F3" w14:textId="77777777" w:rsidR="00E35170" w:rsidRPr="00E652A1" w:rsidRDefault="00E35170">
            <w:pPr>
              <w:rPr>
                <w:rFonts w:ascii="Aptos" w:hAnsi="Aptos"/>
              </w:rPr>
            </w:pPr>
          </w:p>
        </w:tc>
        <w:tc>
          <w:tcPr>
            <w:tcW w:w="2877" w:type="dxa"/>
          </w:tcPr>
          <w:p w14:paraId="2C03850B" w14:textId="77777777" w:rsidR="00E35170" w:rsidRPr="00E652A1" w:rsidRDefault="00E35170">
            <w:pPr>
              <w:rPr>
                <w:rFonts w:ascii="Aptos" w:hAnsi="Aptos"/>
              </w:rPr>
            </w:pPr>
          </w:p>
        </w:tc>
        <w:tc>
          <w:tcPr>
            <w:tcW w:w="2875" w:type="dxa"/>
          </w:tcPr>
          <w:p w14:paraId="1E13C094" w14:textId="77777777" w:rsidR="00E35170" w:rsidRPr="00E652A1" w:rsidRDefault="00E35170">
            <w:pPr>
              <w:rPr>
                <w:rFonts w:ascii="Aptos" w:hAnsi="Aptos"/>
              </w:rPr>
            </w:pPr>
          </w:p>
        </w:tc>
      </w:tr>
      <w:tr w:rsidR="00E35170" w:rsidRPr="00E652A1" w14:paraId="2BD6BC6D" w14:textId="77777777" w:rsidTr="00E652A1">
        <w:tc>
          <w:tcPr>
            <w:tcW w:w="2878" w:type="dxa"/>
          </w:tcPr>
          <w:p w14:paraId="188BC0A0" w14:textId="77777777" w:rsidR="00E35170" w:rsidRPr="00E652A1" w:rsidRDefault="00E35170">
            <w:pPr>
              <w:rPr>
                <w:rFonts w:ascii="Aptos" w:hAnsi="Aptos"/>
              </w:rPr>
            </w:pPr>
          </w:p>
        </w:tc>
        <w:tc>
          <w:tcPr>
            <w:tcW w:w="2877" w:type="dxa"/>
          </w:tcPr>
          <w:p w14:paraId="446983C8" w14:textId="77777777" w:rsidR="00E35170" w:rsidRPr="00E652A1" w:rsidRDefault="00E35170">
            <w:pPr>
              <w:rPr>
                <w:rFonts w:ascii="Aptos" w:hAnsi="Aptos"/>
              </w:rPr>
            </w:pPr>
          </w:p>
        </w:tc>
        <w:tc>
          <w:tcPr>
            <w:tcW w:w="2875" w:type="dxa"/>
          </w:tcPr>
          <w:p w14:paraId="1EF15857" w14:textId="77777777" w:rsidR="00E35170" w:rsidRPr="00E652A1" w:rsidRDefault="00E35170">
            <w:pPr>
              <w:rPr>
                <w:rFonts w:ascii="Aptos" w:hAnsi="Aptos"/>
              </w:rPr>
            </w:pPr>
          </w:p>
        </w:tc>
      </w:tr>
      <w:tr w:rsidR="00E35170" w:rsidRPr="00E652A1" w14:paraId="7C2C0A27" w14:textId="77777777" w:rsidTr="00E652A1">
        <w:tc>
          <w:tcPr>
            <w:tcW w:w="2878" w:type="dxa"/>
          </w:tcPr>
          <w:p w14:paraId="68076BA0" w14:textId="77777777" w:rsidR="00E35170" w:rsidRPr="00E652A1" w:rsidRDefault="00E35170">
            <w:pPr>
              <w:rPr>
                <w:rFonts w:ascii="Aptos" w:hAnsi="Aptos"/>
              </w:rPr>
            </w:pPr>
          </w:p>
        </w:tc>
        <w:tc>
          <w:tcPr>
            <w:tcW w:w="2877" w:type="dxa"/>
          </w:tcPr>
          <w:p w14:paraId="7FB8C4A5" w14:textId="77777777" w:rsidR="00E35170" w:rsidRPr="00E652A1" w:rsidRDefault="00E35170">
            <w:pPr>
              <w:rPr>
                <w:rFonts w:ascii="Aptos" w:hAnsi="Aptos"/>
              </w:rPr>
            </w:pPr>
          </w:p>
        </w:tc>
        <w:tc>
          <w:tcPr>
            <w:tcW w:w="2875" w:type="dxa"/>
          </w:tcPr>
          <w:p w14:paraId="6E5CE0E1" w14:textId="77777777" w:rsidR="00E35170" w:rsidRPr="00E652A1" w:rsidRDefault="00E35170">
            <w:pPr>
              <w:rPr>
                <w:rFonts w:ascii="Aptos" w:hAnsi="Aptos"/>
              </w:rPr>
            </w:pPr>
          </w:p>
        </w:tc>
      </w:tr>
      <w:tr w:rsidR="00E35170" w:rsidRPr="00E652A1" w14:paraId="7A8DBFA6" w14:textId="77777777" w:rsidTr="00E652A1">
        <w:tc>
          <w:tcPr>
            <w:tcW w:w="2878" w:type="dxa"/>
          </w:tcPr>
          <w:p w14:paraId="408E6218" w14:textId="77777777" w:rsidR="00E35170" w:rsidRPr="00E652A1" w:rsidRDefault="00E35170">
            <w:pPr>
              <w:rPr>
                <w:rFonts w:ascii="Aptos" w:hAnsi="Aptos"/>
              </w:rPr>
            </w:pPr>
          </w:p>
        </w:tc>
        <w:tc>
          <w:tcPr>
            <w:tcW w:w="2877" w:type="dxa"/>
          </w:tcPr>
          <w:p w14:paraId="31560A29" w14:textId="77777777" w:rsidR="00E35170" w:rsidRPr="00E652A1" w:rsidRDefault="00E35170">
            <w:pPr>
              <w:rPr>
                <w:rFonts w:ascii="Aptos" w:hAnsi="Aptos"/>
              </w:rPr>
            </w:pPr>
          </w:p>
        </w:tc>
        <w:tc>
          <w:tcPr>
            <w:tcW w:w="2875" w:type="dxa"/>
          </w:tcPr>
          <w:p w14:paraId="4CD09FC2" w14:textId="77777777" w:rsidR="00E35170" w:rsidRPr="00E652A1" w:rsidRDefault="00E35170">
            <w:pPr>
              <w:rPr>
                <w:rFonts w:ascii="Aptos" w:hAnsi="Aptos"/>
              </w:rPr>
            </w:pPr>
          </w:p>
        </w:tc>
      </w:tr>
      <w:tr w:rsidR="00E35170" w:rsidRPr="00E652A1" w14:paraId="7F216D6A" w14:textId="77777777" w:rsidTr="00E652A1">
        <w:tc>
          <w:tcPr>
            <w:tcW w:w="2878" w:type="dxa"/>
          </w:tcPr>
          <w:p w14:paraId="2AFE2BE8" w14:textId="77777777" w:rsidR="00E35170" w:rsidRPr="00E652A1" w:rsidRDefault="00E35170">
            <w:pPr>
              <w:rPr>
                <w:rFonts w:ascii="Aptos" w:hAnsi="Aptos"/>
              </w:rPr>
            </w:pPr>
          </w:p>
        </w:tc>
        <w:tc>
          <w:tcPr>
            <w:tcW w:w="2877" w:type="dxa"/>
          </w:tcPr>
          <w:p w14:paraId="73E72CA2" w14:textId="77777777" w:rsidR="00E35170" w:rsidRPr="00E652A1" w:rsidRDefault="00E35170">
            <w:pPr>
              <w:rPr>
                <w:rFonts w:ascii="Aptos" w:hAnsi="Aptos"/>
              </w:rPr>
            </w:pPr>
          </w:p>
        </w:tc>
        <w:tc>
          <w:tcPr>
            <w:tcW w:w="2875" w:type="dxa"/>
          </w:tcPr>
          <w:p w14:paraId="06A83C64" w14:textId="77777777" w:rsidR="00E35170" w:rsidRPr="00E652A1" w:rsidRDefault="00E35170">
            <w:pPr>
              <w:rPr>
                <w:rFonts w:ascii="Aptos" w:hAnsi="Aptos"/>
              </w:rPr>
            </w:pPr>
          </w:p>
        </w:tc>
      </w:tr>
      <w:tr w:rsidR="00E35170" w:rsidRPr="00E652A1" w14:paraId="782590CF" w14:textId="77777777" w:rsidTr="00E652A1">
        <w:tc>
          <w:tcPr>
            <w:tcW w:w="2878" w:type="dxa"/>
          </w:tcPr>
          <w:p w14:paraId="406F7857" w14:textId="77777777" w:rsidR="00E35170" w:rsidRPr="00E652A1" w:rsidRDefault="00E35170">
            <w:pPr>
              <w:rPr>
                <w:rFonts w:ascii="Aptos" w:hAnsi="Aptos"/>
              </w:rPr>
            </w:pPr>
          </w:p>
        </w:tc>
        <w:tc>
          <w:tcPr>
            <w:tcW w:w="2877" w:type="dxa"/>
          </w:tcPr>
          <w:p w14:paraId="0F686CC3" w14:textId="77777777" w:rsidR="00E35170" w:rsidRPr="00E652A1" w:rsidRDefault="00E35170">
            <w:pPr>
              <w:rPr>
                <w:rFonts w:ascii="Aptos" w:hAnsi="Aptos"/>
              </w:rPr>
            </w:pPr>
          </w:p>
        </w:tc>
        <w:tc>
          <w:tcPr>
            <w:tcW w:w="2875" w:type="dxa"/>
          </w:tcPr>
          <w:p w14:paraId="34212F6F" w14:textId="77777777" w:rsidR="00E35170" w:rsidRPr="00E652A1" w:rsidRDefault="00E35170">
            <w:pPr>
              <w:rPr>
                <w:rFonts w:ascii="Aptos" w:hAnsi="Aptos"/>
              </w:rPr>
            </w:pPr>
          </w:p>
        </w:tc>
      </w:tr>
      <w:tr w:rsidR="00E35170" w:rsidRPr="00E652A1" w14:paraId="4FAA981B" w14:textId="77777777" w:rsidTr="00E652A1">
        <w:tc>
          <w:tcPr>
            <w:tcW w:w="2878" w:type="dxa"/>
          </w:tcPr>
          <w:p w14:paraId="54314D15" w14:textId="77777777" w:rsidR="00E35170" w:rsidRPr="00E652A1" w:rsidRDefault="00E35170">
            <w:pPr>
              <w:rPr>
                <w:rFonts w:ascii="Aptos" w:hAnsi="Aptos"/>
              </w:rPr>
            </w:pPr>
          </w:p>
        </w:tc>
        <w:tc>
          <w:tcPr>
            <w:tcW w:w="2877" w:type="dxa"/>
          </w:tcPr>
          <w:p w14:paraId="02671073" w14:textId="77777777" w:rsidR="00E35170" w:rsidRPr="00E652A1" w:rsidRDefault="00E35170">
            <w:pPr>
              <w:rPr>
                <w:rFonts w:ascii="Aptos" w:hAnsi="Aptos"/>
              </w:rPr>
            </w:pPr>
          </w:p>
        </w:tc>
        <w:tc>
          <w:tcPr>
            <w:tcW w:w="2875" w:type="dxa"/>
          </w:tcPr>
          <w:p w14:paraId="46EEBBE2" w14:textId="77777777" w:rsidR="00E35170" w:rsidRPr="00E652A1" w:rsidRDefault="00E35170">
            <w:pPr>
              <w:rPr>
                <w:rFonts w:ascii="Aptos" w:hAnsi="Aptos"/>
              </w:rPr>
            </w:pPr>
          </w:p>
        </w:tc>
      </w:tr>
      <w:tr w:rsidR="00E35170" w:rsidRPr="00E652A1" w14:paraId="168F2BA5" w14:textId="77777777" w:rsidTr="00E652A1">
        <w:tc>
          <w:tcPr>
            <w:tcW w:w="2878" w:type="dxa"/>
          </w:tcPr>
          <w:p w14:paraId="5E9A2DD5" w14:textId="77777777" w:rsidR="00E35170" w:rsidRPr="00E652A1" w:rsidRDefault="00E35170">
            <w:pPr>
              <w:rPr>
                <w:rFonts w:ascii="Aptos" w:hAnsi="Aptos"/>
              </w:rPr>
            </w:pPr>
          </w:p>
        </w:tc>
        <w:tc>
          <w:tcPr>
            <w:tcW w:w="2877" w:type="dxa"/>
          </w:tcPr>
          <w:p w14:paraId="5BDD1F0A" w14:textId="77777777" w:rsidR="00E35170" w:rsidRPr="00E652A1" w:rsidRDefault="00E35170">
            <w:pPr>
              <w:rPr>
                <w:rFonts w:ascii="Aptos" w:hAnsi="Aptos"/>
              </w:rPr>
            </w:pPr>
          </w:p>
        </w:tc>
        <w:tc>
          <w:tcPr>
            <w:tcW w:w="2875" w:type="dxa"/>
          </w:tcPr>
          <w:p w14:paraId="4CFCBA98" w14:textId="77777777" w:rsidR="00E35170" w:rsidRPr="00E652A1" w:rsidRDefault="00E35170">
            <w:pPr>
              <w:rPr>
                <w:rFonts w:ascii="Aptos" w:hAnsi="Aptos"/>
              </w:rPr>
            </w:pPr>
          </w:p>
        </w:tc>
      </w:tr>
      <w:tr w:rsidR="00E35170" w:rsidRPr="00E652A1" w14:paraId="69F4BD6A" w14:textId="77777777" w:rsidTr="00E652A1">
        <w:tc>
          <w:tcPr>
            <w:tcW w:w="2878" w:type="dxa"/>
          </w:tcPr>
          <w:p w14:paraId="0D8A04ED" w14:textId="77777777" w:rsidR="00E35170" w:rsidRPr="00E652A1" w:rsidRDefault="00E35170">
            <w:pPr>
              <w:rPr>
                <w:rFonts w:ascii="Aptos" w:hAnsi="Aptos"/>
              </w:rPr>
            </w:pPr>
          </w:p>
        </w:tc>
        <w:tc>
          <w:tcPr>
            <w:tcW w:w="2877" w:type="dxa"/>
          </w:tcPr>
          <w:p w14:paraId="02EBC37B" w14:textId="77777777" w:rsidR="00E35170" w:rsidRPr="00E652A1" w:rsidRDefault="00E35170">
            <w:pPr>
              <w:rPr>
                <w:rFonts w:ascii="Aptos" w:hAnsi="Aptos"/>
              </w:rPr>
            </w:pPr>
          </w:p>
        </w:tc>
        <w:tc>
          <w:tcPr>
            <w:tcW w:w="2875" w:type="dxa"/>
          </w:tcPr>
          <w:p w14:paraId="29B6EED2" w14:textId="77777777" w:rsidR="00E35170" w:rsidRPr="00E652A1" w:rsidRDefault="00E35170">
            <w:pPr>
              <w:rPr>
                <w:rFonts w:ascii="Aptos" w:hAnsi="Aptos"/>
              </w:rPr>
            </w:pPr>
          </w:p>
        </w:tc>
      </w:tr>
      <w:tr w:rsidR="00E35170" w:rsidRPr="00E652A1" w14:paraId="0AFFB8FF" w14:textId="77777777" w:rsidTr="00E652A1">
        <w:tc>
          <w:tcPr>
            <w:tcW w:w="2878" w:type="dxa"/>
          </w:tcPr>
          <w:p w14:paraId="6D137527" w14:textId="77777777" w:rsidR="00E35170" w:rsidRPr="00E652A1" w:rsidRDefault="00E35170">
            <w:pPr>
              <w:rPr>
                <w:rFonts w:ascii="Aptos" w:hAnsi="Aptos"/>
              </w:rPr>
            </w:pPr>
          </w:p>
        </w:tc>
        <w:tc>
          <w:tcPr>
            <w:tcW w:w="2877" w:type="dxa"/>
          </w:tcPr>
          <w:p w14:paraId="1E825DB8" w14:textId="77777777" w:rsidR="00E35170" w:rsidRPr="00E652A1" w:rsidRDefault="00E35170">
            <w:pPr>
              <w:rPr>
                <w:rFonts w:ascii="Aptos" w:hAnsi="Aptos"/>
              </w:rPr>
            </w:pPr>
          </w:p>
        </w:tc>
        <w:tc>
          <w:tcPr>
            <w:tcW w:w="2875" w:type="dxa"/>
          </w:tcPr>
          <w:p w14:paraId="0A521BC3" w14:textId="77777777" w:rsidR="00E35170" w:rsidRPr="00E652A1" w:rsidRDefault="00E35170">
            <w:pPr>
              <w:rPr>
                <w:rFonts w:ascii="Aptos" w:hAnsi="Aptos"/>
              </w:rPr>
            </w:pPr>
          </w:p>
        </w:tc>
      </w:tr>
      <w:tr w:rsidR="00E35170" w:rsidRPr="00E652A1" w14:paraId="5C9FBE63" w14:textId="77777777" w:rsidTr="00E652A1">
        <w:tc>
          <w:tcPr>
            <w:tcW w:w="2878" w:type="dxa"/>
          </w:tcPr>
          <w:p w14:paraId="0F68C81C" w14:textId="77777777" w:rsidR="00E35170" w:rsidRPr="00E652A1" w:rsidRDefault="00E35170">
            <w:pPr>
              <w:rPr>
                <w:rFonts w:ascii="Aptos" w:hAnsi="Aptos"/>
              </w:rPr>
            </w:pPr>
          </w:p>
        </w:tc>
        <w:tc>
          <w:tcPr>
            <w:tcW w:w="2877" w:type="dxa"/>
          </w:tcPr>
          <w:p w14:paraId="41D199DC" w14:textId="77777777" w:rsidR="00E35170" w:rsidRPr="00E652A1" w:rsidRDefault="00E35170">
            <w:pPr>
              <w:rPr>
                <w:rFonts w:ascii="Aptos" w:hAnsi="Aptos"/>
              </w:rPr>
            </w:pPr>
          </w:p>
        </w:tc>
        <w:tc>
          <w:tcPr>
            <w:tcW w:w="2875" w:type="dxa"/>
          </w:tcPr>
          <w:p w14:paraId="210875E6" w14:textId="77777777" w:rsidR="00E35170" w:rsidRPr="00E652A1" w:rsidRDefault="00E35170">
            <w:pPr>
              <w:rPr>
                <w:rFonts w:ascii="Aptos" w:hAnsi="Aptos"/>
              </w:rPr>
            </w:pPr>
          </w:p>
        </w:tc>
      </w:tr>
      <w:tr w:rsidR="00E35170" w:rsidRPr="00E652A1" w14:paraId="19DAD674" w14:textId="77777777" w:rsidTr="00E652A1">
        <w:tc>
          <w:tcPr>
            <w:tcW w:w="2878" w:type="dxa"/>
          </w:tcPr>
          <w:p w14:paraId="7757C0E4" w14:textId="77777777" w:rsidR="00E35170" w:rsidRPr="00E652A1" w:rsidRDefault="00E35170">
            <w:pPr>
              <w:rPr>
                <w:rFonts w:ascii="Aptos" w:hAnsi="Aptos"/>
              </w:rPr>
            </w:pPr>
          </w:p>
        </w:tc>
        <w:tc>
          <w:tcPr>
            <w:tcW w:w="2877" w:type="dxa"/>
          </w:tcPr>
          <w:p w14:paraId="7C8FDE5D" w14:textId="77777777" w:rsidR="00E35170" w:rsidRPr="00E652A1" w:rsidRDefault="00E35170">
            <w:pPr>
              <w:rPr>
                <w:rFonts w:ascii="Aptos" w:hAnsi="Aptos"/>
              </w:rPr>
            </w:pPr>
          </w:p>
        </w:tc>
        <w:tc>
          <w:tcPr>
            <w:tcW w:w="2875" w:type="dxa"/>
          </w:tcPr>
          <w:p w14:paraId="36529996" w14:textId="77777777" w:rsidR="00E35170" w:rsidRPr="00E652A1" w:rsidRDefault="00E35170">
            <w:pPr>
              <w:rPr>
                <w:rFonts w:ascii="Aptos" w:hAnsi="Aptos"/>
              </w:rPr>
            </w:pPr>
          </w:p>
        </w:tc>
      </w:tr>
      <w:tr w:rsidR="00E35170" w:rsidRPr="00E652A1" w14:paraId="16BCDF0E" w14:textId="77777777" w:rsidTr="00E652A1">
        <w:tc>
          <w:tcPr>
            <w:tcW w:w="2878" w:type="dxa"/>
          </w:tcPr>
          <w:p w14:paraId="7B61D423" w14:textId="77777777" w:rsidR="00E35170" w:rsidRPr="00E652A1" w:rsidRDefault="00E35170">
            <w:pPr>
              <w:rPr>
                <w:rFonts w:ascii="Aptos" w:hAnsi="Aptos"/>
              </w:rPr>
            </w:pPr>
          </w:p>
        </w:tc>
        <w:tc>
          <w:tcPr>
            <w:tcW w:w="2877" w:type="dxa"/>
          </w:tcPr>
          <w:p w14:paraId="7314452A" w14:textId="77777777" w:rsidR="00E35170" w:rsidRPr="00E652A1" w:rsidRDefault="00E35170">
            <w:pPr>
              <w:rPr>
                <w:rFonts w:ascii="Aptos" w:hAnsi="Aptos"/>
              </w:rPr>
            </w:pPr>
          </w:p>
        </w:tc>
        <w:tc>
          <w:tcPr>
            <w:tcW w:w="2875" w:type="dxa"/>
          </w:tcPr>
          <w:p w14:paraId="6BAE3F3C" w14:textId="77777777" w:rsidR="00E35170" w:rsidRPr="00E652A1" w:rsidRDefault="00E35170">
            <w:pPr>
              <w:rPr>
                <w:rFonts w:ascii="Aptos" w:hAnsi="Aptos"/>
              </w:rPr>
            </w:pPr>
          </w:p>
        </w:tc>
      </w:tr>
      <w:tr w:rsidR="00E35170" w:rsidRPr="00E652A1" w14:paraId="330DCFF4" w14:textId="77777777" w:rsidTr="00E652A1">
        <w:tc>
          <w:tcPr>
            <w:tcW w:w="2878" w:type="dxa"/>
          </w:tcPr>
          <w:p w14:paraId="4CFA531D" w14:textId="77777777" w:rsidR="00E35170" w:rsidRPr="00E652A1" w:rsidRDefault="00E35170">
            <w:pPr>
              <w:rPr>
                <w:rFonts w:ascii="Aptos" w:hAnsi="Aptos"/>
              </w:rPr>
            </w:pPr>
          </w:p>
        </w:tc>
        <w:tc>
          <w:tcPr>
            <w:tcW w:w="2877" w:type="dxa"/>
          </w:tcPr>
          <w:p w14:paraId="3A535627" w14:textId="77777777" w:rsidR="00E35170" w:rsidRPr="00E652A1" w:rsidRDefault="00E35170">
            <w:pPr>
              <w:rPr>
                <w:rFonts w:ascii="Aptos" w:hAnsi="Aptos"/>
              </w:rPr>
            </w:pPr>
          </w:p>
        </w:tc>
        <w:tc>
          <w:tcPr>
            <w:tcW w:w="2875" w:type="dxa"/>
          </w:tcPr>
          <w:p w14:paraId="2A1CEF1C" w14:textId="77777777" w:rsidR="00E35170" w:rsidRPr="00E652A1" w:rsidRDefault="00E35170">
            <w:pPr>
              <w:rPr>
                <w:rFonts w:ascii="Aptos" w:hAnsi="Aptos"/>
              </w:rPr>
            </w:pPr>
          </w:p>
        </w:tc>
      </w:tr>
      <w:tr w:rsidR="00E35170" w:rsidRPr="00E652A1" w14:paraId="58F87BFA" w14:textId="77777777" w:rsidTr="00E652A1">
        <w:tc>
          <w:tcPr>
            <w:tcW w:w="2878" w:type="dxa"/>
          </w:tcPr>
          <w:p w14:paraId="33EF81C2" w14:textId="77777777" w:rsidR="00E35170" w:rsidRPr="00E652A1" w:rsidRDefault="00000000">
            <w:pPr>
              <w:rPr>
                <w:rFonts w:ascii="Aptos" w:hAnsi="Aptos"/>
              </w:rPr>
            </w:pPr>
            <w:r w:rsidRPr="00E652A1">
              <w:rPr>
                <w:rFonts w:ascii="Aptos" w:hAnsi="Aptos"/>
              </w:rPr>
              <w:t>Summe</w:t>
            </w:r>
          </w:p>
        </w:tc>
        <w:tc>
          <w:tcPr>
            <w:tcW w:w="2877" w:type="dxa"/>
          </w:tcPr>
          <w:p w14:paraId="0651B936" w14:textId="77777777" w:rsidR="00E35170" w:rsidRPr="00E652A1" w:rsidRDefault="00E35170">
            <w:pPr>
              <w:rPr>
                <w:rFonts w:ascii="Aptos" w:hAnsi="Aptos"/>
              </w:rPr>
            </w:pPr>
          </w:p>
        </w:tc>
        <w:tc>
          <w:tcPr>
            <w:tcW w:w="2875" w:type="dxa"/>
          </w:tcPr>
          <w:p w14:paraId="083AF5E8" w14:textId="77777777" w:rsidR="00E35170" w:rsidRPr="00E652A1" w:rsidRDefault="00E35170">
            <w:pPr>
              <w:rPr>
                <w:rFonts w:ascii="Aptos" w:hAnsi="Aptos"/>
              </w:rPr>
            </w:pPr>
          </w:p>
        </w:tc>
      </w:tr>
    </w:tbl>
    <w:p w14:paraId="4FB91696" w14:textId="77777777" w:rsidR="00E35170" w:rsidRPr="00E652A1" w:rsidRDefault="00E35170">
      <w:pPr>
        <w:rPr>
          <w:rFonts w:ascii="Aptos" w:hAnsi="Apto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E35170" w:rsidRPr="00E652A1" w14:paraId="331B7596" w14:textId="77777777">
        <w:tc>
          <w:tcPr>
            <w:tcW w:w="2880" w:type="dxa"/>
          </w:tcPr>
          <w:p w14:paraId="0AA4607F" w14:textId="77777777" w:rsidR="00E35170" w:rsidRPr="00E652A1" w:rsidRDefault="00000000">
            <w:pPr>
              <w:rPr>
                <w:rFonts w:ascii="Aptos" w:hAnsi="Aptos"/>
              </w:rPr>
            </w:pPr>
            <w:r w:rsidRPr="00E652A1">
              <w:rPr>
                <w:rFonts w:ascii="Aptos" w:hAnsi="Aptos"/>
              </w:rPr>
              <w:t>Ort</w:t>
            </w:r>
          </w:p>
        </w:tc>
        <w:tc>
          <w:tcPr>
            <w:tcW w:w="2880" w:type="dxa"/>
          </w:tcPr>
          <w:p w14:paraId="5F16A01B" w14:textId="77777777" w:rsidR="00E35170" w:rsidRPr="00E652A1" w:rsidRDefault="00000000">
            <w:pPr>
              <w:rPr>
                <w:rFonts w:ascii="Aptos" w:hAnsi="Aptos"/>
              </w:rPr>
            </w:pPr>
            <w:r w:rsidRPr="00E652A1">
              <w:rPr>
                <w:rFonts w:ascii="Aptos" w:hAnsi="Aptos"/>
              </w:rPr>
              <w:t>Datum</w:t>
            </w:r>
          </w:p>
        </w:tc>
        <w:tc>
          <w:tcPr>
            <w:tcW w:w="2880" w:type="dxa"/>
          </w:tcPr>
          <w:p w14:paraId="02091FF4" w14:textId="77777777" w:rsidR="00E35170" w:rsidRPr="00E652A1" w:rsidRDefault="00000000">
            <w:pPr>
              <w:rPr>
                <w:rFonts w:ascii="Aptos" w:hAnsi="Aptos"/>
              </w:rPr>
            </w:pPr>
            <w:r w:rsidRPr="00E652A1">
              <w:rPr>
                <w:rFonts w:ascii="Aptos" w:hAnsi="Aptos"/>
              </w:rPr>
              <w:t>Unterschrift</w:t>
            </w:r>
          </w:p>
        </w:tc>
      </w:tr>
      <w:tr w:rsidR="00E35170" w14:paraId="5F56D047" w14:textId="77777777" w:rsidTr="00E652A1">
        <w:trPr>
          <w:trHeight w:val="630"/>
        </w:trPr>
        <w:tc>
          <w:tcPr>
            <w:tcW w:w="2880" w:type="dxa"/>
          </w:tcPr>
          <w:p w14:paraId="3F7AB9D6" w14:textId="77777777" w:rsidR="00E35170" w:rsidRDefault="00E35170"/>
        </w:tc>
        <w:tc>
          <w:tcPr>
            <w:tcW w:w="2880" w:type="dxa"/>
          </w:tcPr>
          <w:p w14:paraId="62381604" w14:textId="77777777" w:rsidR="00E35170" w:rsidRDefault="00E35170"/>
        </w:tc>
        <w:tc>
          <w:tcPr>
            <w:tcW w:w="2880" w:type="dxa"/>
          </w:tcPr>
          <w:p w14:paraId="1CB1780A" w14:textId="77777777" w:rsidR="00E35170" w:rsidRDefault="00E35170"/>
        </w:tc>
      </w:tr>
    </w:tbl>
    <w:p w14:paraId="208119EC" w14:textId="77777777" w:rsidR="00283C63" w:rsidRDefault="00283C63" w:rsidP="004B01A1"/>
    <w:sectPr w:rsidR="00283C6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51882481">
    <w:abstractNumId w:val="8"/>
  </w:num>
  <w:num w:numId="2" w16cid:durableId="1369143595">
    <w:abstractNumId w:val="6"/>
  </w:num>
  <w:num w:numId="3" w16cid:durableId="1808011830">
    <w:abstractNumId w:val="5"/>
  </w:num>
  <w:num w:numId="4" w16cid:durableId="41370971">
    <w:abstractNumId w:val="4"/>
  </w:num>
  <w:num w:numId="5" w16cid:durableId="1817061435">
    <w:abstractNumId w:val="7"/>
  </w:num>
  <w:num w:numId="6" w16cid:durableId="612514219">
    <w:abstractNumId w:val="3"/>
  </w:num>
  <w:num w:numId="7" w16cid:durableId="1629119814">
    <w:abstractNumId w:val="2"/>
  </w:num>
  <w:num w:numId="8" w16cid:durableId="1970358761">
    <w:abstractNumId w:val="1"/>
  </w:num>
  <w:num w:numId="9" w16cid:durableId="210457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83C63"/>
    <w:rsid w:val="0029639D"/>
    <w:rsid w:val="00326F90"/>
    <w:rsid w:val="004B01A1"/>
    <w:rsid w:val="00AA1D8D"/>
    <w:rsid w:val="00B47730"/>
    <w:rsid w:val="00C22210"/>
    <w:rsid w:val="00CB0664"/>
    <w:rsid w:val="00D55684"/>
    <w:rsid w:val="00E35170"/>
    <w:rsid w:val="00E652A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F61666"/>
  <w14:defaultImageDpi w14:val="300"/>
  <w15:docId w15:val="{5653E914-992C-4D63-8657-CF3C5324B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Julian Potrykus</cp:lastModifiedBy>
  <cp:revision>3</cp:revision>
  <cp:lastPrinted>2026-02-03T11:04:00Z</cp:lastPrinted>
  <dcterms:created xsi:type="dcterms:W3CDTF">2026-02-03T11:06:00Z</dcterms:created>
  <dcterms:modified xsi:type="dcterms:W3CDTF">2026-02-03T11:27:00Z</dcterms:modified>
  <cp:category/>
</cp:coreProperties>
</file>